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79CD" w14:textId="77777777" w:rsidR="00351C36" w:rsidRPr="00E926DC" w:rsidRDefault="00E926DC">
      <w:pPr>
        <w:pStyle w:val="Tytu"/>
        <w:rPr>
          <w:sz w:val="32"/>
          <w:szCs w:val="32"/>
        </w:rPr>
      </w:pPr>
      <w:r w:rsidRPr="00E926DC">
        <w:rPr>
          <w:sz w:val="32"/>
          <w:szCs w:val="32"/>
        </w:rPr>
        <w:t>FORMULARZ REKLAMACYJNY</w:t>
      </w:r>
    </w:p>
    <w:p w14:paraId="7C1DA8CD" w14:textId="77777777" w:rsidR="00351C36" w:rsidRDefault="00E926DC">
      <w:r>
        <w:t>Miejscowość: ____________________        Data: ____________________</w:t>
      </w:r>
      <w:r>
        <w:br/>
      </w:r>
    </w:p>
    <w:p w14:paraId="18E1C014" w14:textId="77777777" w:rsidR="00351C36" w:rsidRDefault="00E926DC">
      <w:r>
        <w:t>Dane konsumenta:</w:t>
      </w:r>
      <w:r>
        <w:br/>
        <w:t>Imię i nazwisko: ______________________________________________</w:t>
      </w:r>
      <w:r>
        <w:br/>
        <w:t xml:space="preserve">Adres zamieszkania: </w:t>
      </w:r>
      <w:r>
        <w:t>___________________________________________</w:t>
      </w:r>
      <w:r>
        <w:br/>
        <w:t>Telefon: ____________________</w:t>
      </w:r>
      <w:r>
        <w:br/>
        <w:t>E-mail: ____________________</w:t>
      </w:r>
      <w:r>
        <w:br/>
      </w:r>
    </w:p>
    <w:p w14:paraId="27927FA1" w14:textId="77777777" w:rsidR="00351C36" w:rsidRDefault="00E926DC">
      <w:r>
        <w:t>Dane przedsiębiorcy:</w:t>
      </w:r>
      <w:r>
        <w:br/>
        <w:t>Zachodniopomorska Klinika Naturopatii</w:t>
      </w:r>
      <w:r>
        <w:br/>
        <w:t>Akademia Drogi do Zdrowia Ryszard Świderski</w:t>
      </w:r>
      <w:r>
        <w:br/>
        <w:t>ul. ks. Piotra Wawrzyniaka 9</w:t>
      </w:r>
      <w:r>
        <w:br/>
        <w:t>70-392 Szczecin</w:t>
      </w:r>
      <w:r>
        <w:br/>
      </w:r>
    </w:p>
    <w:p w14:paraId="3A371E74" w14:textId="77777777" w:rsidR="00351C36" w:rsidRDefault="00E926DC">
      <w:r>
        <w:t>Prz</w:t>
      </w:r>
      <w:r>
        <w:t>edmiot reklamacji:</w:t>
      </w:r>
      <w:r>
        <w:br/>
        <w:t>_______________________________________________________________</w:t>
      </w:r>
      <w:r>
        <w:br/>
        <w:t>_______________________________________________________________</w:t>
      </w:r>
      <w:r>
        <w:br/>
        <w:t>_______________________________________________________________</w:t>
      </w:r>
      <w:r>
        <w:br/>
      </w:r>
    </w:p>
    <w:p w14:paraId="6F980F3F" w14:textId="77777777" w:rsidR="00351C36" w:rsidRDefault="00E926DC">
      <w:r>
        <w:t>Data zakupu: ____________________</w:t>
      </w:r>
      <w:r>
        <w:br/>
        <w:t>Numer zamó</w:t>
      </w:r>
      <w:r>
        <w:t>wienia (jeśli dotyczy): ____________________</w:t>
      </w:r>
      <w:r>
        <w:br/>
      </w:r>
    </w:p>
    <w:p w14:paraId="378DCC30" w14:textId="77777777" w:rsidR="00351C36" w:rsidRDefault="00E926DC">
      <w:r>
        <w:t>Opis niezgodności/uszkodzenia/problemów:</w:t>
      </w:r>
      <w:r>
        <w:br/>
        <w:t>_______________________________________________________________</w:t>
      </w:r>
      <w:r>
        <w:br/>
        <w:t>_______________________________________________________________</w:t>
      </w:r>
      <w:r>
        <w:br/>
        <w:t>_________________________________________</w:t>
      </w:r>
      <w:r>
        <w:t>______________________</w:t>
      </w:r>
      <w:r>
        <w:br/>
      </w:r>
    </w:p>
    <w:p w14:paraId="55DF2148" w14:textId="77777777" w:rsidR="00351C36" w:rsidRDefault="00E926DC">
      <w:r>
        <w:t>Żądanie konsumenta (np. zwrot pieniędzy, wymiana, naprawa):</w:t>
      </w:r>
      <w:r>
        <w:br/>
        <w:t>_______________________________________________________________</w:t>
      </w:r>
      <w:r>
        <w:br/>
        <w:t>_______________________________________________________________</w:t>
      </w:r>
      <w:r>
        <w:br/>
      </w:r>
    </w:p>
    <w:p w14:paraId="6C0CAACF" w14:textId="77777777" w:rsidR="00351C36" w:rsidRDefault="00E926DC">
      <w:r>
        <w:t>Załączniki (np. dowód zakupu, zdjęcia):</w:t>
      </w:r>
      <w:r>
        <w:br/>
        <w:t>___</w:t>
      </w:r>
      <w:r>
        <w:t>____________________________________________________________</w:t>
      </w:r>
      <w:r>
        <w:br/>
      </w:r>
    </w:p>
    <w:p w14:paraId="3D01B75E" w14:textId="7C4F69AA" w:rsidR="00351C36" w:rsidRDefault="00E926DC">
      <w:r>
        <w:t>Podpis konsumenta (w przypadku wersji papierowej): ____________________________</w:t>
      </w:r>
    </w:p>
    <w:sectPr w:rsidR="00351C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1C36"/>
    <w:rsid w:val="00AA1D8D"/>
    <w:rsid w:val="00B47730"/>
    <w:rsid w:val="00CB0664"/>
    <w:rsid w:val="00E926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8304"/>
  <w14:defaultImageDpi w14:val="300"/>
  <w15:docId w15:val="{1D9984DA-E04C-402F-AB7D-5797AEB0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Ceee Beee</cp:lastModifiedBy>
  <cp:revision>2</cp:revision>
  <dcterms:created xsi:type="dcterms:W3CDTF">2025-05-29T09:52:00Z</dcterms:created>
  <dcterms:modified xsi:type="dcterms:W3CDTF">2025-05-29T09:52:00Z</dcterms:modified>
  <cp:category/>
</cp:coreProperties>
</file>