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4350" w14:textId="77777777" w:rsidR="0083602A" w:rsidRDefault="005C152E">
      <w:pPr>
        <w:pStyle w:val="Tytu"/>
      </w:pPr>
      <w:r>
        <w:t>OŚWIADCZENIE O ODSTĄPIENIU OD UMOWY ZAWARTEJ NA ODLEGŁOŚĆ</w:t>
      </w:r>
    </w:p>
    <w:p w14:paraId="77683A69" w14:textId="77777777" w:rsidR="0083602A" w:rsidRDefault="005C152E">
      <w:r>
        <w:t>Miejscowość: ____________________        Data: ____________________</w:t>
      </w:r>
      <w:r>
        <w:br/>
      </w:r>
    </w:p>
    <w:p w14:paraId="7495D2FD" w14:textId="77777777" w:rsidR="0083602A" w:rsidRDefault="005C152E">
      <w:r>
        <w:t>Dane konsumenta:</w:t>
      </w:r>
      <w:r>
        <w:br/>
        <w:t>Imię i nazwisko: ______________________________________________</w:t>
      </w:r>
      <w:r>
        <w:br/>
        <w:t xml:space="preserve">Adres zamieszkania: </w:t>
      </w:r>
      <w:r>
        <w:t>___________________________________________</w:t>
      </w:r>
      <w:r>
        <w:br/>
        <w:t>Telefon: ____________________</w:t>
      </w:r>
      <w:r>
        <w:br/>
        <w:t>E-mail: ____________________</w:t>
      </w:r>
      <w:r>
        <w:br/>
      </w:r>
    </w:p>
    <w:p w14:paraId="32CC3610" w14:textId="77777777" w:rsidR="0083602A" w:rsidRDefault="005C152E">
      <w:r>
        <w:t>Dane przedsiębiorcy:</w:t>
      </w:r>
      <w:r>
        <w:br/>
        <w:t>Zachodniopomorska Klinika Naturopatii</w:t>
      </w:r>
      <w:r>
        <w:br/>
        <w:t>Akademia Drogi do Zdrowia Ryszard Świderski</w:t>
      </w:r>
      <w:r>
        <w:br/>
        <w:t>ul. ks. Piotra Wawrzyniaka 9</w:t>
      </w:r>
      <w:r>
        <w:br/>
        <w:t>70-392 Szczecin</w:t>
      </w:r>
      <w:r>
        <w:br/>
      </w:r>
    </w:p>
    <w:p w14:paraId="5F42CAEB" w14:textId="77777777" w:rsidR="0083602A" w:rsidRDefault="005C152E">
      <w:r>
        <w:t xml:space="preserve">Na </w:t>
      </w:r>
      <w:r>
        <w:t>podstawie art. 27 ustawy z dnia 30 maja 2014 r. o prawach konsumenta (Dz.U. z 2014 r. poz. 827 z późn. zm.) niniejszym oświadczam, że odstępuję od umowy zawartej na odległość dotyczącej zakupu kursu/szkolenia:</w:t>
      </w:r>
    </w:p>
    <w:p w14:paraId="206F81AC" w14:textId="77777777" w:rsidR="0083602A" w:rsidRDefault="005C152E">
      <w:r>
        <w:t>Nazwa kursu/szkolenia: _______________________</w:t>
      </w:r>
      <w:r>
        <w:t>_____________________</w:t>
      </w:r>
      <w:r>
        <w:br/>
        <w:t>Data zawarcia umowy / zamówienia: _________________________________</w:t>
      </w:r>
      <w:r>
        <w:br/>
        <w:t>Numer zamówienia (jeśli dotyczy): _________________________________</w:t>
      </w:r>
      <w:r>
        <w:br/>
      </w:r>
    </w:p>
    <w:p w14:paraId="70CE7754" w14:textId="77777777" w:rsidR="0083602A" w:rsidRDefault="005C152E">
      <w:r>
        <w:t>Proszę o potwierdzenie przyjęcia niniejszego odstąpienia od umowy oraz o zwrot uiszczonej kwoty n</w:t>
      </w:r>
      <w:r>
        <w:t>a poniższy rachunek bankowy:</w:t>
      </w:r>
      <w:r>
        <w:br/>
        <w:t>Numer rachunku bankowego: __________________________________________</w:t>
      </w:r>
      <w:r>
        <w:br/>
        <w:t>Imię i nazwisko właściciela rachunku: _____________________________</w:t>
      </w:r>
      <w:r>
        <w:br/>
      </w:r>
    </w:p>
    <w:p w14:paraId="3BC4B52C" w14:textId="77777777" w:rsidR="0083602A" w:rsidRDefault="005C152E">
      <w:r>
        <w:br/>
      </w:r>
      <w:r>
        <w:br/>
        <w:t>Podpis konsumenta (w przypadku wersji papierowej): ____________________________</w:t>
      </w:r>
    </w:p>
    <w:sectPr w:rsidR="0083602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C152E"/>
    <w:rsid w:val="0083602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B435BF"/>
  <w14:defaultImageDpi w14:val="300"/>
  <w15:docId w15:val="{1D9984DA-E04C-402F-AB7D-5797AEB0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Ceee Beee</cp:lastModifiedBy>
  <cp:revision>2</cp:revision>
  <dcterms:created xsi:type="dcterms:W3CDTF">2025-05-29T10:07:00Z</dcterms:created>
  <dcterms:modified xsi:type="dcterms:W3CDTF">2025-05-29T10:07:00Z</dcterms:modified>
  <cp:category/>
</cp:coreProperties>
</file>